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138" w:rsidRPr="00040E2E" w:rsidRDefault="00000000" w:rsidP="00040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E2E">
        <w:rPr>
          <w:rFonts w:ascii="Times New Roman" w:hAnsi="Times New Roman" w:cs="Times New Roman"/>
          <w:b/>
          <w:bCs/>
          <w:sz w:val="28"/>
          <w:szCs w:val="28"/>
        </w:rPr>
        <w:t>ETİK KURUL İZNİNE GEREK OLMADIĞINA DAİR BEYAN FORMU</w:t>
      </w:r>
    </w:p>
    <w:p w:rsidR="00707138" w:rsidRPr="00040E2E" w:rsidRDefault="00707138">
      <w:pPr>
        <w:rPr>
          <w:rFonts w:ascii="Times New Roman" w:hAnsi="Times New Roman" w:cs="Times New Roman"/>
          <w:sz w:val="24"/>
          <w:szCs w:val="24"/>
        </w:rPr>
      </w:pPr>
    </w:p>
    <w:p w:rsidR="00707138" w:rsidRPr="00040E2E" w:rsidRDefault="00000000">
      <w:pPr>
        <w:rPr>
          <w:rFonts w:ascii="Times New Roman" w:hAnsi="Times New Roman" w:cs="Times New Roman"/>
          <w:sz w:val="24"/>
          <w:szCs w:val="24"/>
        </w:rPr>
      </w:pPr>
      <w:r w:rsidRPr="00040E2E">
        <w:rPr>
          <w:rFonts w:ascii="Times New Roman" w:hAnsi="Times New Roman" w:cs="Times New Roman"/>
          <w:sz w:val="24"/>
          <w:szCs w:val="24"/>
        </w:rPr>
        <w:t>Araştırmanın Başlığı:</w:t>
      </w:r>
      <w:r w:rsidRPr="00040E2E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</w:t>
      </w:r>
    </w:p>
    <w:p w:rsidR="00707138" w:rsidRPr="00040E2E" w:rsidRDefault="00000000">
      <w:pPr>
        <w:rPr>
          <w:rFonts w:ascii="Times New Roman" w:hAnsi="Times New Roman" w:cs="Times New Roman"/>
          <w:sz w:val="24"/>
          <w:szCs w:val="24"/>
        </w:rPr>
      </w:pPr>
      <w:r w:rsidRPr="00040E2E">
        <w:rPr>
          <w:rFonts w:ascii="Times New Roman" w:hAnsi="Times New Roman" w:cs="Times New Roman"/>
          <w:sz w:val="24"/>
          <w:szCs w:val="24"/>
        </w:rPr>
        <w:br/>
        <w:t>Araştırmacı(lar):</w:t>
      </w:r>
      <w:r w:rsidRPr="00040E2E">
        <w:rPr>
          <w:rFonts w:ascii="Times New Roman" w:hAnsi="Times New Roman" w:cs="Times New Roman"/>
          <w:sz w:val="24"/>
          <w:szCs w:val="24"/>
        </w:rPr>
        <w:br/>
        <w:t>Adı Soyadı: .......................................................................................</w:t>
      </w:r>
      <w:r w:rsidRPr="00040E2E">
        <w:rPr>
          <w:rFonts w:ascii="Times New Roman" w:hAnsi="Times New Roman" w:cs="Times New Roman"/>
          <w:sz w:val="24"/>
          <w:szCs w:val="24"/>
        </w:rPr>
        <w:br/>
        <w:t>Kurum: ................................................................................................</w:t>
      </w:r>
      <w:r w:rsidRPr="00040E2E">
        <w:rPr>
          <w:rFonts w:ascii="Times New Roman" w:hAnsi="Times New Roman" w:cs="Times New Roman"/>
          <w:sz w:val="24"/>
          <w:szCs w:val="24"/>
        </w:rPr>
        <w:br/>
        <w:t>İletişim: ..............................................................................................</w:t>
      </w:r>
    </w:p>
    <w:p w:rsidR="00707138" w:rsidRPr="00040E2E" w:rsidRDefault="00707138">
      <w:pPr>
        <w:rPr>
          <w:rFonts w:ascii="Times New Roman" w:hAnsi="Times New Roman" w:cs="Times New Roman"/>
          <w:sz w:val="24"/>
          <w:szCs w:val="24"/>
        </w:rPr>
      </w:pPr>
    </w:p>
    <w:p w:rsidR="00707138" w:rsidRPr="00040E2E" w:rsidRDefault="00000000">
      <w:pPr>
        <w:rPr>
          <w:rFonts w:ascii="Times New Roman" w:hAnsi="Times New Roman" w:cs="Times New Roman"/>
          <w:sz w:val="24"/>
          <w:szCs w:val="24"/>
        </w:rPr>
      </w:pPr>
      <w:r w:rsidRPr="00040E2E">
        <w:rPr>
          <w:rFonts w:ascii="Times New Roman" w:hAnsi="Times New Roman" w:cs="Times New Roman"/>
          <w:sz w:val="24"/>
          <w:szCs w:val="24"/>
        </w:rPr>
        <w:t>Beyan:</w:t>
      </w:r>
      <w:r w:rsidRPr="00040E2E">
        <w:rPr>
          <w:rFonts w:ascii="Times New Roman" w:hAnsi="Times New Roman" w:cs="Times New Roman"/>
          <w:sz w:val="24"/>
          <w:szCs w:val="24"/>
        </w:rPr>
        <w:br/>
        <w:t>Bu çalışma kapsamında yer alan veriler, herhangi bir kişisel veri, özel nitelikli kişisel veri ya da deneysel bir müdahale içermemektedir. Araştırma, insan veya hayvan denekler üzerinde deneysel bir uygulama yapılmaksızın yürütülmektedir.</w:t>
      </w:r>
      <w:r w:rsidRPr="00040E2E">
        <w:rPr>
          <w:rFonts w:ascii="Times New Roman" w:hAnsi="Times New Roman" w:cs="Times New Roman"/>
          <w:sz w:val="24"/>
          <w:szCs w:val="24"/>
        </w:rPr>
        <w:br/>
      </w:r>
      <w:r w:rsidRPr="00040E2E">
        <w:rPr>
          <w:rFonts w:ascii="Times New Roman" w:hAnsi="Times New Roman" w:cs="Times New Roman"/>
          <w:sz w:val="24"/>
          <w:szCs w:val="24"/>
        </w:rPr>
        <w:br/>
        <w:t>Dolayısıyla, 2547 sayılı Yükseköğretim Kanunu'nun ilgili maddeleri ve Yükseköğretim Kurulu (YÖK) tarafından yayınlanan "Bilimsel Araştırmalarda Etik Kurul İzni Hakkında" yönerge çerçevesinde etik kurul izni gerektirmemektedir.</w:t>
      </w:r>
      <w:r w:rsidRPr="00040E2E">
        <w:rPr>
          <w:rFonts w:ascii="Times New Roman" w:hAnsi="Times New Roman" w:cs="Times New Roman"/>
          <w:sz w:val="24"/>
          <w:szCs w:val="24"/>
        </w:rPr>
        <w:br/>
      </w:r>
      <w:r w:rsidRPr="00040E2E">
        <w:rPr>
          <w:rFonts w:ascii="Times New Roman" w:hAnsi="Times New Roman" w:cs="Times New Roman"/>
          <w:sz w:val="24"/>
          <w:szCs w:val="24"/>
        </w:rPr>
        <w:br/>
        <w:t xml:space="preserve">Bu doğrultuda, araştırmamız için etik kurul izni alınmasına </w:t>
      </w:r>
      <w:proofErr w:type="spellStart"/>
      <w:r w:rsidRPr="00040E2E">
        <w:rPr>
          <w:rFonts w:ascii="Times New Roman" w:hAnsi="Times New Roman" w:cs="Times New Roman"/>
          <w:sz w:val="24"/>
          <w:szCs w:val="24"/>
        </w:rPr>
        <w:t>gerek</w:t>
      </w:r>
      <w:proofErr w:type="spellEnd"/>
      <w:r w:rsidRPr="00040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E2E">
        <w:rPr>
          <w:rFonts w:ascii="Times New Roman" w:hAnsi="Times New Roman" w:cs="Times New Roman"/>
          <w:sz w:val="24"/>
          <w:szCs w:val="24"/>
        </w:rPr>
        <w:t>olmadığını</w:t>
      </w:r>
      <w:proofErr w:type="spellEnd"/>
      <w:r w:rsidRPr="00040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E2E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040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E2E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040E2E">
        <w:rPr>
          <w:rFonts w:ascii="Times New Roman" w:hAnsi="Times New Roman" w:cs="Times New Roman"/>
          <w:sz w:val="24"/>
          <w:szCs w:val="24"/>
        </w:rPr>
        <w:t>.</w:t>
      </w:r>
    </w:p>
    <w:p w:rsidR="00707138" w:rsidRPr="00040E2E" w:rsidRDefault="00000000">
      <w:pPr>
        <w:rPr>
          <w:rFonts w:ascii="Times New Roman" w:hAnsi="Times New Roman" w:cs="Times New Roman"/>
          <w:sz w:val="24"/>
          <w:szCs w:val="24"/>
        </w:rPr>
      </w:pPr>
      <w:r w:rsidRPr="00040E2E">
        <w:rPr>
          <w:rFonts w:ascii="Times New Roman" w:hAnsi="Times New Roman" w:cs="Times New Roman"/>
          <w:sz w:val="24"/>
          <w:szCs w:val="24"/>
        </w:rPr>
        <w:br/>
        <w:t>Tarih: ........ / ........ / 20</w:t>
      </w:r>
      <w:proofErr w:type="gramStart"/>
      <w:r w:rsidRPr="00040E2E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040E2E">
        <w:rPr>
          <w:rFonts w:ascii="Times New Roman" w:hAnsi="Times New Roman" w:cs="Times New Roman"/>
          <w:sz w:val="24"/>
          <w:szCs w:val="24"/>
        </w:rPr>
        <w:br/>
      </w:r>
    </w:p>
    <w:p w:rsidR="00707138" w:rsidRPr="00040E2E" w:rsidRDefault="00040E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0E2E">
        <w:rPr>
          <w:rFonts w:ascii="Times New Roman" w:hAnsi="Times New Roman" w:cs="Times New Roman"/>
          <w:sz w:val="24"/>
          <w:szCs w:val="24"/>
        </w:rPr>
        <w:t>Sorumlu</w:t>
      </w:r>
      <w:proofErr w:type="spellEnd"/>
      <w:r w:rsidRPr="00040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E2E">
        <w:rPr>
          <w:rFonts w:ascii="Times New Roman" w:hAnsi="Times New Roman" w:cs="Times New Roman"/>
          <w:sz w:val="24"/>
          <w:szCs w:val="24"/>
        </w:rPr>
        <w:t>Yazarın</w:t>
      </w:r>
      <w:proofErr w:type="spellEnd"/>
      <w:r w:rsidRPr="00040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040E2E">
        <w:rPr>
          <w:rFonts w:ascii="Times New Roman" w:hAnsi="Times New Roman" w:cs="Times New Roman"/>
          <w:sz w:val="24"/>
          <w:szCs w:val="24"/>
        </w:rPr>
        <w:t>İmzası</w:t>
      </w:r>
      <w:proofErr w:type="spellEnd"/>
      <w:r w:rsidR="00000000" w:rsidRPr="00040E2E">
        <w:rPr>
          <w:rFonts w:ascii="Times New Roman" w:hAnsi="Times New Roman" w:cs="Times New Roman"/>
          <w:sz w:val="24"/>
          <w:szCs w:val="24"/>
        </w:rPr>
        <w:t>:</w:t>
      </w:r>
      <w:r w:rsidR="00000000" w:rsidRPr="00040E2E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</w:t>
      </w:r>
    </w:p>
    <w:sectPr w:rsidR="00707138" w:rsidRPr="00040E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028575">
    <w:abstractNumId w:val="8"/>
  </w:num>
  <w:num w:numId="2" w16cid:durableId="122622621">
    <w:abstractNumId w:val="6"/>
  </w:num>
  <w:num w:numId="3" w16cid:durableId="837185605">
    <w:abstractNumId w:val="5"/>
  </w:num>
  <w:num w:numId="4" w16cid:durableId="619383293">
    <w:abstractNumId w:val="4"/>
  </w:num>
  <w:num w:numId="5" w16cid:durableId="2130320782">
    <w:abstractNumId w:val="7"/>
  </w:num>
  <w:num w:numId="6" w16cid:durableId="1031758355">
    <w:abstractNumId w:val="3"/>
  </w:num>
  <w:num w:numId="7" w16cid:durableId="285476031">
    <w:abstractNumId w:val="2"/>
  </w:num>
  <w:num w:numId="8" w16cid:durableId="732895912">
    <w:abstractNumId w:val="1"/>
  </w:num>
  <w:num w:numId="9" w16cid:durableId="63499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E2E"/>
    <w:rsid w:val="0006063C"/>
    <w:rsid w:val="0015074B"/>
    <w:rsid w:val="0029639D"/>
    <w:rsid w:val="00326F90"/>
    <w:rsid w:val="00707138"/>
    <w:rsid w:val="00AA1D8D"/>
    <w:rsid w:val="00B47730"/>
    <w:rsid w:val="00CB0664"/>
    <w:rsid w:val="00CF23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B110D"/>
  <w14:defaultImageDpi w14:val="300"/>
  <w15:docId w15:val="{E8A294AC-25E8-4C54-8A4F-6C9693B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erkameness@gmail.com</cp:lastModifiedBy>
  <cp:revision>3</cp:revision>
  <dcterms:created xsi:type="dcterms:W3CDTF">2013-12-23T23:15:00Z</dcterms:created>
  <dcterms:modified xsi:type="dcterms:W3CDTF">2025-07-01T17:47:00Z</dcterms:modified>
  <cp:category/>
</cp:coreProperties>
</file>